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89" w:rsidRPr="008315B0" w:rsidRDefault="00B4294F">
      <w:pPr>
        <w:pStyle w:val="aa"/>
        <w:rPr>
          <w:lang w:val="ru-RU"/>
        </w:rPr>
      </w:pPr>
      <w:r w:rsidRPr="008315B0">
        <w:rPr>
          <w:lang w:val="ru-RU"/>
        </w:rPr>
        <w:t>СОГЛАСИЕ НА</w:t>
      </w:r>
      <w:r w:rsidR="008315B0">
        <w:rPr>
          <w:lang w:val="ru-RU"/>
        </w:rPr>
        <w:t xml:space="preserve"> ОБРАБОТКУ ПЕРСОНАЛЬНЫХ ДАННЫХ</w:t>
      </w:r>
    </w:p>
    <w:p w:rsidR="006A6189" w:rsidRPr="008315B0" w:rsidRDefault="00B4294F">
      <w:pPr>
        <w:spacing w:after="120"/>
        <w:rPr>
          <w:lang w:val="ru-RU"/>
        </w:rPr>
      </w:pPr>
      <w:r w:rsidRPr="008315B0">
        <w:rPr>
          <w:lang w:val="ru-RU"/>
        </w:rPr>
        <w:t xml:space="preserve">Принимая условия Публичной оферты проекта </w:t>
      </w:r>
      <w:r>
        <w:t>Wheeled</w:t>
      </w:r>
      <w:r w:rsidRPr="008315B0">
        <w:rPr>
          <w:lang w:val="ru-RU"/>
        </w:rPr>
        <w:t xml:space="preserve"> и взаимодействуя с Окном поддержки, я даю согласие Колегову Андрею Юрьевичу, самозанятому (НПД), ИНН 781303495467, </w:t>
      </w:r>
      <w:r>
        <w:t>e</w:t>
      </w:r>
      <w:r>
        <w:rPr>
          <w:lang w:val="ru-RU"/>
        </w:rPr>
        <w:t>-</w:t>
      </w:r>
      <w:r>
        <w:t>mail</w:t>
      </w:r>
      <w:r w:rsidRPr="008315B0">
        <w:rPr>
          <w:lang w:val="ru-RU"/>
        </w:rPr>
        <w:t xml:space="preserve">: </w:t>
      </w:r>
      <w:r>
        <w:t>wheeledteam</w:t>
      </w:r>
      <w:r w:rsidRPr="008315B0">
        <w:rPr>
          <w:lang w:val="ru-RU"/>
        </w:rPr>
        <w:t>@</w:t>
      </w:r>
      <w:r>
        <w:t>yandex</w:t>
      </w:r>
      <w:r w:rsidRPr="008315B0">
        <w:rPr>
          <w:lang w:val="ru-RU"/>
        </w:rPr>
        <w:t>.</w:t>
      </w:r>
      <w:r>
        <w:t>ru</w:t>
      </w:r>
      <w:r w:rsidRPr="008315B0">
        <w:rPr>
          <w:lang w:val="ru-RU"/>
        </w:rPr>
        <w:t xml:space="preserve"> </w:t>
      </w:r>
      <w:r w:rsidRPr="008315B0">
        <w:rPr>
          <w:lang w:val="ru-RU"/>
        </w:rPr>
        <w:t>(Оператор) на обработку моих персональных данных.</w:t>
      </w:r>
    </w:p>
    <w:p w:rsidR="006A6189" w:rsidRPr="008315B0" w:rsidRDefault="00B4294F">
      <w:pPr>
        <w:pStyle w:val="1"/>
        <w:rPr>
          <w:lang w:val="ru-RU"/>
        </w:rPr>
      </w:pPr>
      <w:r w:rsidRPr="008315B0">
        <w:rPr>
          <w:lang w:val="ru-RU"/>
        </w:rPr>
        <w:t>1. Состав данных</w:t>
      </w:r>
    </w:p>
    <w:p w:rsidR="006A6189" w:rsidRPr="008315B0" w:rsidRDefault="00B4294F">
      <w:pPr>
        <w:spacing w:after="120"/>
        <w:rPr>
          <w:lang w:val="ru-RU"/>
        </w:rPr>
      </w:pPr>
      <w:r>
        <w:t>SupportID</w:t>
      </w:r>
      <w:r w:rsidRPr="008315B0">
        <w:rPr>
          <w:lang w:val="ru-RU"/>
        </w:rPr>
        <w:t xml:space="preserve">/игровой идентификатор; </w:t>
      </w:r>
      <w:r>
        <w:t>e</w:t>
      </w:r>
      <w:r>
        <w:rPr>
          <w:lang w:val="ru-RU"/>
        </w:rPr>
        <w:t>-</w:t>
      </w:r>
      <w:bookmarkStart w:id="0" w:name="_GoBack"/>
      <w:bookmarkEnd w:id="0"/>
      <w:r>
        <w:t>mail</w:t>
      </w:r>
      <w:r w:rsidRPr="008315B0">
        <w:rPr>
          <w:lang w:val="ru-RU"/>
        </w:rPr>
        <w:t>; технические данные (</w:t>
      </w:r>
      <w:r>
        <w:t>IP</w:t>
      </w:r>
      <w:r w:rsidRPr="008315B0">
        <w:rPr>
          <w:lang w:val="ru-RU"/>
        </w:rPr>
        <w:t xml:space="preserve">, </w:t>
      </w:r>
      <w:r>
        <w:t>user</w:t>
      </w:r>
      <w:r>
        <w:rPr>
          <w:lang w:val="ru-RU"/>
        </w:rPr>
        <w:t>-</w:t>
      </w:r>
      <w:r>
        <w:t>agent</w:t>
      </w:r>
      <w:r w:rsidRPr="008315B0">
        <w:rPr>
          <w:lang w:val="ru-RU"/>
        </w:rPr>
        <w:t xml:space="preserve">, </w:t>
      </w:r>
      <w:r>
        <w:t>cookie</w:t>
      </w:r>
      <w:r w:rsidRPr="008315B0">
        <w:rPr>
          <w:lang w:val="ru-RU"/>
        </w:rPr>
        <w:t>); сведения о фактах и параметрах оплат/поддержки (дата, сумма, статус, состав доступа/бонуса, коэффициент</w:t>
      </w:r>
      <w:r w:rsidRPr="008315B0">
        <w:rPr>
          <w:lang w:val="ru-RU"/>
        </w:rPr>
        <w:t xml:space="preserve"> конвертации), без реквизитов банковских карт; иные сведения, сообщённые мной при обращении.</w:t>
      </w:r>
    </w:p>
    <w:p w:rsidR="006A6189" w:rsidRPr="008315B0" w:rsidRDefault="00B4294F">
      <w:pPr>
        <w:pStyle w:val="1"/>
        <w:rPr>
          <w:lang w:val="ru-RU"/>
        </w:rPr>
      </w:pPr>
      <w:r w:rsidRPr="008315B0">
        <w:rPr>
          <w:lang w:val="ru-RU"/>
        </w:rPr>
        <w:t>2. Цели</w:t>
      </w:r>
    </w:p>
    <w:p w:rsidR="006A6189" w:rsidRPr="008315B0" w:rsidRDefault="00B4294F">
      <w:pPr>
        <w:spacing w:after="120"/>
        <w:rPr>
          <w:lang w:val="ru-RU"/>
        </w:rPr>
      </w:pPr>
      <w:r w:rsidRPr="008315B0">
        <w:rPr>
          <w:lang w:val="ru-RU"/>
        </w:rPr>
        <w:t>Заключение и исполнение Оферты; предоставление доступа/бонусов по операции поддержки; обратная связь; безопасность/</w:t>
      </w:r>
      <w:proofErr w:type="spellStart"/>
      <w:r w:rsidRPr="008315B0">
        <w:rPr>
          <w:lang w:val="ru-RU"/>
        </w:rPr>
        <w:t>антифрод</w:t>
      </w:r>
      <w:proofErr w:type="spellEnd"/>
      <w:r w:rsidRPr="008315B0">
        <w:rPr>
          <w:lang w:val="ru-RU"/>
        </w:rPr>
        <w:t>; исполнение требований закона.</w:t>
      </w:r>
    </w:p>
    <w:p w:rsidR="006A6189" w:rsidRPr="008315B0" w:rsidRDefault="00B4294F">
      <w:pPr>
        <w:pStyle w:val="1"/>
        <w:rPr>
          <w:lang w:val="ru-RU"/>
        </w:rPr>
      </w:pPr>
      <w:r w:rsidRPr="008315B0">
        <w:rPr>
          <w:lang w:val="ru-RU"/>
        </w:rPr>
        <w:t>3. Действия с данными</w:t>
      </w:r>
    </w:p>
    <w:p w:rsidR="006A6189" w:rsidRPr="008315B0" w:rsidRDefault="00B4294F">
      <w:pPr>
        <w:spacing w:after="120"/>
        <w:rPr>
          <w:lang w:val="ru-RU"/>
        </w:rPr>
      </w:pPr>
      <w:r w:rsidRPr="008315B0">
        <w:rPr>
          <w:lang w:val="ru-RU"/>
        </w:rPr>
        <w:t xml:space="preserve">Сбор, запись, систематизация, хранение, уточнение, использование, передача платёжному </w:t>
      </w:r>
      <w:proofErr w:type="spellStart"/>
      <w:r w:rsidRPr="008315B0">
        <w:rPr>
          <w:lang w:val="ru-RU"/>
        </w:rPr>
        <w:t>агрегатору</w:t>
      </w:r>
      <w:proofErr w:type="spellEnd"/>
      <w:r w:rsidRPr="008315B0">
        <w:rPr>
          <w:lang w:val="ru-RU"/>
        </w:rPr>
        <w:t xml:space="preserve"> и провайдерам инфраструктуры, блокирование, обезличивание, уничтожение.</w:t>
      </w:r>
    </w:p>
    <w:p w:rsidR="006A6189" w:rsidRPr="008315B0" w:rsidRDefault="00B4294F">
      <w:pPr>
        <w:pStyle w:val="1"/>
        <w:rPr>
          <w:lang w:val="ru-RU"/>
        </w:rPr>
      </w:pPr>
      <w:r w:rsidRPr="008315B0">
        <w:rPr>
          <w:lang w:val="ru-RU"/>
        </w:rPr>
        <w:t>4. Срок и отзыв</w:t>
      </w:r>
    </w:p>
    <w:p w:rsidR="006A6189" w:rsidRPr="008315B0" w:rsidRDefault="00B4294F">
      <w:pPr>
        <w:spacing w:after="120"/>
        <w:rPr>
          <w:lang w:val="ru-RU"/>
        </w:rPr>
      </w:pPr>
      <w:r w:rsidRPr="008315B0">
        <w:rPr>
          <w:lang w:val="ru-RU"/>
        </w:rPr>
        <w:t xml:space="preserve">Согласие действует до достижения целей обработки </w:t>
      </w:r>
      <w:r w:rsidRPr="008315B0">
        <w:rPr>
          <w:lang w:val="ru-RU"/>
        </w:rPr>
        <w:t xml:space="preserve">либо до моего отзыва путём направления запроса на </w:t>
      </w:r>
      <w:r>
        <w:t>e</w:t>
      </w:r>
      <w:r>
        <w:rPr>
          <w:lang w:val="ru-RU"/>
        </w:rPr>
        <w:t>-</w:t>
      </w:r>
      <w:r>
        <w:t>mail</w:t>
      </w:r>
      <w:r w:rsidRPr="008315B0">
        <w:rPr>
          <w:lang w:val="ru-RU"/>
        </w:rPr>
        <w:t xml:space="preserve">: </w:t>
      </w:r>
      <w:r>
        <w:t>wheeledteam</w:t>
      </w:r>
      <w:r w:rsidRPr="008315B0">
        <w:rPr>
          <w:lang w:val="ru-RU"/>
        </w:rPr>
        <w:t>@</w:t>
      </w:r>
      <w:r>
        <w:t>yandex</w:t>
      </w:r>
      <w:r w:rsidRPr="008315B0">
        <w:rPr>
          <w:lang w:val="ru-RU"/>
        </w:rPr>
        <w:t>.</w:t>
      </w:r>
      <w:r>
        <w:t>ru</w:t>
      </w:r>
      <w:r w:rsidRPr="008315B0">
        <w:rPr>
          <w:lang w:val="ru-RU"/>
        </w:rPr>
        <w:t>.</w:t>
      </w:r>
    </w:p>
    <w:sectPr w:rsidR="006A6189" w:rsidRPr="008315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A6189"/>
    <w:rsid w:val="008315B0"/>
    <w:rsid w:val="00AA1D8D"/>
    <w:rsid w:val="00B4294F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485FC"/>
  <w14:defaultImageDpi w14:val="300"/>
  <w15:docId w15:val="{B158CA38-1444-4B49-864B-5F3FB14D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Calibri" w:eastAsia="Calibri" w:hAnsi="Calibri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060CB6-FBD9-42A3-AB9F-3887E503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</cp:lastModifiedBy>
  <cp:revision>3</cp:revision>
  <dcterms:created xsi:type="dcterms:W3CDTF">2013-12-23T23:15:00Z</dcterms:created>
  <dcterms:modified xsi:type="dcterms:W3CDTF">2025-10-06T11:02:00Z</dcterms:modified>
  <cp:category/>
</cp:coreProperties>
</file>